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1192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Антоновой Маргариты Владимировны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Антонова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328008570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Антонова М.В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Антон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Маргариту Владимировну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0412365400765011922420167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